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01" w:rsidRPr="00CC7A5F" w:rsidRDefault="000D761A">
      <w:pPr>
        <w:pStyle w:val="Heading1"/>
        <w:jc w:val="center"/>
        <w:rPr>
          <w:u w:val="single"/>
        </w:rPr>
      </w:pPr>
      <w:r w:rsidRPr="00CC7A5F">
        <w:rPr>
          <w:u w:val="single"/>
        </w:rPr>
        <w:t>Copyright Transfer Form</w:t>
      </w:r>
    </w:p>
    <w:p w:rsidR="005D0B4F" w:rsidRPr="005D0B4F" w:rsidRDefault="005D0B4F" w:rsidP="005D0B4F"/>
    <w:p w:rsidR="00791CFC" w:rsidRDefault="000D761A" w:rsidP="00791CFC">
      <w:pPr>
        <w:spacing w:after="60" w:line="240" w:lineRule="auto"/>
      </w:pPr>
      <w:r>
        <w:t>Synthesis: A Multidisciplinary Research Journal</w:t>
      </w:r>
    </w:p>
    <w:p w:rsidR="007D1401" w:rsidRDefault="00791CFC" w:rsidP="00791CFC">
      <w:pPr>
        <w:spacing w:after="60" w:line="240" w:lineRule="auto"/>
      </w:pPr>
      <w:r>
        <w:rPr>
          <w:i/>
        </w:rPr>
        <w:t xml:space="preserve">                     </w:t>
      </w:r>
      <w:r>
        <w:rPr>
          <w:i/>
        </w:rPr>
        <w:tab/>
        <w:t xml:space="preserve">   </w:t>
      </w:r>
      <w:r w:rsidR="000D761A" w:rsidRPr="00791CFC">
        <w:rPr>
          <w:i/>
          <w:sz w:val="18"/>
        </w:rPr>
        <w:t>Bridging Disciplines, Connecting Ideas</w:t>
      </w:r>
      <w:r w:rsidR="000D761A">
        <w:br/>
      </w:r>
    </w:p>
    <w:p w:rsidR="007D1401" w:rsidRDefault="000D761A">
      <w:r>
        <w:br/>
        <w:t>Title of Manuscript: ___________________________________________</w:t>
      </w:r>
    </w:p>
    <w:p w:rsidR="007D1401" w:rsidRDefault="000D761A">
      <w:r>
        <w:t>Manuscript ID (if available): _________________________________</w:t>
      </w:r>
    </w:p>
    <w:p w:rsidR="007D1401" w:rsidRDefault="000D761A">
      <w:r>
        <w:t>Submission Date: _____________________________________________</w:t>
      </w:r>
    </w:p>
    <w:p w:rsidR="007D1401" w:rsidRDefault="000D761A">
      <w:r>
        <w:t>Author(s): ___________________________________________________</w:t>
      </w:r>
    </w:p>
    <w:p w:rsidR="007D1401" w:rsidRDefault="000D761A">
      <w:r>
        <w:t>Corresponding Author: _________________________________________</w:t>
      </w:r>
    </w:p>
    <w:p w:rsidR="007D1401" w:rsidRDefault="000D761A">
      <w:r>
        <w:t>Email: _______________________________________________________</w:t>
      </w:r>
    </w:p>
    <w:p w:rsidR="007D1401" w:rsidRDefault="000D761A">
      <w:r>
        <w:t>Affiliation: _________________________________________________</w:t>
      </w:r>
    </w:p>
    <w:p w:rsidR="007D1401" w:rsidRDefault="000D761A">
      <w:r>
        <w:br/>
        <w:t>Manuscript Type:</w:t>
      </w:r>
    </w:p>
    <w:p w:rsidR="007D1401" w:rsidRDefault="00791CFC">
      <w:r>
        <w:rPr>
          <w:rFonts w:ascii="Segoe UI Symbol" w:hAnsi="Segoe UI Symbol" w:cs="Segoe UI Symbol"/>
        </w:rPr>
        <w:t>☐</w:t>
      </w:r>
      <w:r>
        <w:t xml:space="preserve"> Research</w:t>
      </w:r>
      <w:r w:rsidR="000D761A">
        <w:t xml:space="preserve"> Article   </w:t>
      </w:r>
      <w:r>
        <w:rPr>
          <w:rFonts w:ascii="Segoe UI Symbol" w:hAnsi="Segoe UI Symbol" w:cs="Segoe UI Symbol"/>
        </w:rPr>
        <w:t>☐</w:t>
      </w:r>
      <w:r>
        <w:t xml:space="preserve"> Review</w:t>
      </w:r>
      <w:r w:rsidR="000D761A"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Short</w:t>
      </w:r>
      <w:r w:rsidR="000D761A">
        <w:t xml:space="preserve"> Communication   </w:t>
      </w:r>
      <w:r>
        <w:rPr>
          <w:rFonts w:ascii="Segoe UI Symbol" w:hAnsi="Segoe UI Symbol" w:cs="Segoe UI Symbol"/>
        </w:rPr>
        <w:t>☐</w:t>
      </w:r>
      <w:r>
        <w:t xml:space="preserve"> Survey</w:t>
      </w:r>
      <w:r w:rsidR="000D761A"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Other</w:t>
      </w:r>
      <w:r w:rsidR="000D761A">
        <w:t>: ___________</w:t>
      </w:r>
    </w:p>
    <w:p w:rsidR="007D1401" w:rsidRPr="005D0B4F" w:rsidRDefault="000D761A">
      <w:pPr>
        <w:rPr>
          <w:b/>
        </w:rPr>
      </w:pPr>
      <w:r>
        <w:br/>
      </w:r>
      <w:r w:rsidRPr="005D0B4F">
        <w:rPr>
          <w:b/>
        </w:rPr>
        <w:t>Copyright Transfer Agreement</w:t>
      </w:r>
    </w:p>
    <w:p w:rsidR="005F6253" w:rsidRDefault="000D761A" w:rsidP="00CA3F50">
      <w:r>
        <w:t>The undersigned author(s) hereby declare that</w:t>
      </w:r>
      <w:r w:rsidR="0038491B">
        <w:t xml:space="preserve">: </w:t>
      </w:r>
    </w:p>
    <w:p w:rsidR="005F6253" w:rsidRDefault="000D761A" w:rsidP="005F6253">
      <w:pPr>
        <w:pStyle w:val="ListParagraph"/>
        <w:numPr>
          <w:ilvl w:val="0"/>
          <w:numId w:val="10"/>
        </w:numPr>
        <w:jc w:val="both"/>
      </w:pPr>
      <w:r>
        <w:t>The manuscript submitted is original, has not been published before, and is not currently being considered for publication elsewhere.</w:t>
      </w:r>
    </w:p>
    <w:p w:rsidR="005F6253" w:rsidRDefault="000D761A" w:rsidP="005F6253">
      <w:pPr>
        <w:pStyle w:val="ListParagraph"/>
        <w:numPr>
          <w:ilvl w:val="0"/>
          <w:numId w:val="10"/>
        </w:numPr>
        <w:jc w:val="both"/>
      </w:pPr>
      <w:r>
        <w:t>The manuscript does not contain any unlawful statements and does not infringe upon the rights of others.</w:t>
      </w:r>
    </w:p>
    <w:p w:rsidR="005F6253" w:rsidRDefault="000D761A" w:rsidP="005F6253">
      <w:pPr>
        <w:pStyle w:val="ListParagraph"/>
        <w:numPr>
          <w:ilvl w:val="0"/>
          <w:numId w:val="10"/>
        </w:numPr>
        <w:jc w:val="both"/>
      </w:pPr>
      <w:r>
        <w:t>Upon acceptance for publication in Synthesis: A Multidisciplinary Research Journal, the copyright for the article will be transferred to the Journal.</w:t>
      </w:r>
    </w:p>
    <w:p w:rsidR="007D1401" w:rsidRDefault="000D761A" w:rsidP="005F6253">
      <w:pPr>
        <w:pStyle w:val="ListParagraph"/>
        <w:numPr>
          <w:ilvl w:val="0"/>
          <w:numId w:val="10"/>
        </w:numPr>
        <w:jc w:val="both"/>
      </w:pPr>
      <w:r>
        <w:t>The journal shall have the exclusive right to publish, reproduce, distribute, and archive the article in any format, whether printed, electronic, or otherwise.</w:t>
      </w:r>
      <w:r>
        <w:br/>
        <w:t>Authors retain the right to use the article in future works, such as dissertations or bo</w:t>
      </w:r>
      <w:bookmarkStart w:id="0" w:name="_GoBack"/>
      <w:bookmarkEnd w:id="0"/>
      <w:r>
        <w:t>oks, provided proper acknowledgment of its original publication in Synthesis is given.</w:t>
      </w:r>
    </w:p>
    <w:p w:rsidR="005F6253" w:rsidRDefault="005F6253" w:rsidP="005F6253">
      <w:pPr>
        <w:jc w:val="both"/>
      </w:pPr>
    </w:p>
    <w:p w:rsidR="007D1401" w:rsidRPr="005D0B4F" w:rsidRDefault="000D761A">
      <w:pPr>
        <w:rPr>
          <w:b/>
        </w:rPr>
      </w:pPr>
      <w:r>
        <w:br/>
      </w:r>
      <w:r w:rsidRPr="005D0B4F">
        <w:rPr>
          <w:b/>
        </w:rPr>
        <w:t>Conflict of Interest Declaration:</w:t>
      </w:r>
    </w:p>
    <w:p w:rsidR="007D1401" w:rsidRDefault="00791CFC">
      <w:r>
        <w:rPr>
          <w:rFonts w:ascii="Segoe UI Symbol" w:hAnsi="Segoe UI Symbol" w:cs="Segoe UI Symbol"/>
        </w:rPr>
        <w:t>☐</w:t>
      </w:r>
      <w:r>
        <w:t xml:space="preserve"> No</w:t>
      </w:r>
      <w:r w:rsidR="000D761A">
        <w:t xml:space="preserve"> conflict of interest   </w:t>
      </w:r>
      <w:r>
        <w:rPr>
          <w:rFonts w:ascii="Segoe UI Symbol" w:hAnsi="Segoe UI Symbol" w:cs="Segoe UI Symbol"/>
        </w:rPr>
        <w:t>☐</w:t>
      </w:r>
      <w:r>
        <w:t xml:space="preserve"> Conflict</w:t>
      </w:r>
      <w:r w:rsidR="000D761A">
        <w:t xml:space="preserve"> (please specify): ____________________________</w:t>
      </w:r>
    </w:p>
    <w:p w:rsidR="007D1401" w:rsidRDefault="000D761A">
      <w:r>
        <w:br/>
        <w:t>Funding Source(s) (if any): ___________________________________</w:t>
      </w:r>
    </w:p>
    <w:p w:rsidR="007D1401" w:rsidRPr="005D0B4F" w:rsidRDefault="000D761A">
      <w:pPr>
        <w:rPr>
          <w:b/>
        </w:rPr>
      </w:pPr>
      <w:r>
        <w:br/>
      </w:r>
      <w:r w:rsidRPr="005D0B4F">
        <w:rPr>
          <w:b/>
        </w:rPr>
        <w:t>Author Signatures:</w:t>
      </w:r>
    </w:p>
    <w:tbl>
      <w:tblPr>
        <w:tblStyle w:val="PlainTable2"/>
        <w:tblW w:w="0" w:type="auto"/>
        <w:tblLook w:val="0720" w:firstRow="1" w:lastRow="0" w:firstColumn="0" w:lastColumn="1" w:noHBand="1" w:noVBand="1"/>
      </w:tblPr>
      <w:tblGrid>
        <w:gridCol w:w="2880"/>
        <w:gridCol w:w="2880"/>
        <w:gridCol w:w="2880"/>
      </w:tblGrid>
      <w:tr w:rsidR="007D1401" w:rsidTr="005D0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0" w:type="dxa"/>
          </w:tcPr>
          <w:p w:rsidR="007D1401" w:rsidRDefault="000D761A">
            <w:r>
              <w:t>Author Name</w:t>
            </w:r>
          </w:p>
        </w:tc>
        <w:tc>
          <w:tcPr>
            <w:tcW w:w="2880" w:type="dxa"/>
          </w:tcPr>
          <w:p w:rsidR="007D1401" w:rsidRDefault="000D761A">
            <w: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:rsidR="007D1401" w:rsidRDefault="000D761A">
            <w:r>
              <w:t>Date</w:t>
            </w:r>
          </w:p>
        </w:tc>
      </w:tr>
      <w:tr w:rsidR="007D1401" w:rsidTr="005D0B4F">
        <w:tc>
          <w:tcPr>
            <w:tcW w:w="2880" w:type="dxa"/>
          </w:tcPr>
          <w:p w:rsidR="007D1401" w:rsidRDefault="007D1401"/>
        </w:tc>
        <w:tc>
          <w:tcPr>
            <w:tcW w:w="2880" w:type="dxa"/>
          </w:tcPr>
          <w:p w:rsidR="007D1401" w:rsidRDefault="007D140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:rsidR="007D1401" w:rsidRDefault="007D1401"/>
        </w:tc>
      </w:tr>
      <w:tr w:rsidR="007D1401" w:rsidTr="005D0B4F">
        <w:tc>
          <w:tcPr>
            <w:tcW w:w="2880" w:type="dxa"/>
          </w:tcPr>
          <w:p w:rsidR="007D1401" w:rsidRDefault="007D1401"/>
        </w:tc>
        <w:tc>
          <w:tcPr>
            <w:tcW w:w="2880" w:type="dxa"/>
          </w:tcPr>
          <w:p w:rsidR="007D1401" w:rsidRDefault="007D140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:rsidR="007D1401" w:rsidRDefault="007D1401"/>
        </w:tc>
      </w:tr>
      <w:tr w:rsidR="007D1401" w:rsidTr="00CC7A5F">
        <w:trPr>
          <w:trHeight w:val="2538"/>
        </w:trPr>
        <w:tc>
          <w:tcPr>
            <w:tcW w:w="2880" w:type="dxa"/>
          </w:tcPr>
          <w:p w:rsidR="007D1401" w:rsidRDefault="007D1401"/>
        </w:tc>
        <w:tc>
          <w:tcPr>
            <w:tcW w:w="2880" w:type="dxa"/>
          </w:tcPr>
          <w:p w:rsidR="007D1401" w:rsidRDefault="007D140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:rsidR="007D1401" w:rsidRDefault="007D1401"/>
        </w:tc>
      </w:tr>
    </w:tbl>
    <w:p w:rsidR="007D1401" w:rsidRPr="005D0B4F" w:rsidRDefault="000D761A">
      <w:pPr>
        <w:rPr>
          <w:b/>
        </w:rPr>
      </w:pPr>
      <w:r>
        <w:br/>
      </w:r>
      <w:r w:rsidRPr="005D0B4F">
        <w:rPr>
          <w:b/>
        </w:rPr>
        <w:t>Corresponding Author Declaration:</w:t>
      </w:r>
    </w:p>
    <w:p w:rsidR="007D1401" w:rsidRDefault="000D761A">
      <w:r>
        <w:t>I, the undersigned, certify that all co-authors have read and approved the final manuscript and have agreed to its submission.</w:t>
      </w:r>
    </w:p>
    <w:p w:rsidR="007D1401" w:rsidRDefault="000D761A">
      <w:r>
        <w:br/>
        <w:t>Signature: _______________________</w:t>
      </w:r>
    </w:p>
    <w:p w:rsidR="007D1401" w:rsidRDefault="000D761A">
      <w:r>
        <w:t>Date: ___________________________</w:t>
      </w:r>
    </w:p>
    <w:p w:rsidR="007D1401" w:rsidRPr="00B45B68" w:rsidRDefault="000D761A">
      <w:pPr>
        <w:rPr>
          <w:b/>
        </w:rPr>
      </w:pPr>
      <w:r>
        <w:br/>
      </w:r>
      <w:r w:rsidRPr="00B45B68">
        <w:rPr>
          <w:b/>
        </w:rPr>
        <w:t>Return Completed Form to:</w:t>
      </w:r>
    </w:p>
    <w:p w:rsidR="007D1401" w:rsidRDefault="000D761A">
      <w:r>
        <w:t>Editorial Office, Synthesis Journal</w:t>
      </w:r>
    </w:p>
    <w:p w:rsidR="00B45B68" w:rsidRDefault="00B45B68">
      <w:r w:rsidRPr="00B45B68">
        <w:rPr>
          <w:b/>
        </w:rPr>
        <w:t>Publisher</w:t>
      </w:r>
      <w:r>
        <w:t>: Macaw Publications, Hyderabad.</w:t>
      </w:r>
    </w:p>
    <w:p w:rsidR="007D1401" w:rsidRDefault="000D761A">
      <w:r w:rsidRPr="00B45B68">
        <w:rPr>
          <w:b/>
        </w:rPr>
        <w:t>Email:</w:t>
      </w:r>
      <w:r>
        <w:t xml:space="preserve"> [</w:t>
      </w:r>
      <w:r w:rsidR="005D0B4F" w:rsidRPr="005D0B4F">
        <w:t>editorsmrj@macawpublications.com</w:t>
      </w:r>
      <w:r>
        <w:t>]</w:t>
      </w:r>
    </w:p>
    <w:p w:rsidR="007D1401" w:rsidRDefault="000D761A">
      <w:r w:rsidRPr="00B45B68">
        <w:rPr>
          <w:b/>
        </w:rPr>
        <w:t xml:space="preserve">Website: </w:t>
      </w:r>
      <w:r>
        <w:t>[</w:t>
      </w:r>
      <w:r w:rsidR="005D0B4F" w:rsidRPr="005D0B4F">
        <w:t>https://www.macawpublications.com/Journals/index.php/SMRJ/index</w:t>
      </w:r>
      <w:r>
        <w:t>]</w:t>
      </w:r>
    </w:p>
    <w:sectPr w:rsidR="007D140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18" w:rsidRDefault="00FF7718" w:rsidP="005D0B4F">
      <w:pPr>
        <w:spacing w:after="0" w:line="240" w:lineRule="auto"/>
      </w:pPr>
      <w:r>
        <w:separator/>
      </w:r>
    </w:p>
  </w:endnote>
  <w:endnote w:type="continuationSeparator" w:id="0">
    <w:p w:rsidR="00FF7718" w:rsidRDefault="00FF7718" w:rsidP="005D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18" w:rsidRDefault="00FF7718" w:rsidP="005D0B4F">
      <w:pPr>
        <w:spacing w:after="0" w:line="240" w:lineRule="auto"/>
      </w:pPr>
      <w:r>
        <w:separator/>
      </w:r>
    </w:p>
  </w:footnote>
  <w:footnote w:type="continuationSeparator" w:id="0">
    <w:p w:rsidR="00FF7718" w:rsidRDefault="00FF7718" w:rsidP="005D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4F" w:rsidRDefault="005D0B4F">
    <w:pPr>
      <w:pStyle w:val="Header"/>
    </w:pPr>
    <w:r w:rsidRPr="005D0B4F">
      <w:rPr>
        <w:noProof/>
        <w:lang w:val="en-IN" w:eastAsia="en-IN"/>
      </w:rPr>
      <w:drawing>
        <wp:inline distT="0" distB="0" distL="0" distR="0">
          <wp:extent cx="6202680" cy="907142"/>
          <wp:effectExtent l="0" t="0" r="0" b="7620"/>
          <wp:docPr id="1" name="Picture 1" descr="Synthesis: A Multidisciplinary Research Jour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nthesis: A Multidisciplinary Research Jour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3567" cy="918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6846BB"/>
    <w:multiLevelType w:val="hybridMultilevel"/>
    <w:tmpl w:val="8092FE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761A"/>
    <w:rsid w:val="0015074B"/>
    <w:rsid w:val="0029639D"/>
    <w:rsid w:val="00326F90"/>
    <w:rsid w:val="0038491B"/>
    <w:rsid w:val="005D0B4F"/>
    <w:rsid w:val="005F6253"/>
    <w:rsid w:val="00791CFC"/>
    <w:rsid w:val="007D1401"/>
    <w:rsid w:val="00AA1D8D"/>
    <w:rsid w:val="00B45B68"/>
    <w:rsid w:val="00B47730"/>
    <w:rsid w:val="00CA3F50"/>
    <w:rsid w:val="00CB0664"/>
    <w:rsid w:val="00CC7A5F"/>
    <w:rsid w:val="00F40474"/>
    <w:rsid w:val="00FC693F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CB3057B-16ED-48C3-A2DA-56A1F875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3">
    <w:name w:val="Plain Table 3"/>
    <w:basedOn w:val="TableNormal"/>
    <w:uiPriority w:val="99"/>
    <w:rsid w:val="005D0B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99"/>
    <w:rsid w:val="005D0B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99"/>
    <w:rsid w:val="005D0B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E3941B-F824-4BA4-A1CC-A0FFCF30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MACAW PUBLICATIONS</dc:creator>
  <cp:keywords/>
  <dc:description>generated by python-docx</dc:description>
  <cp:lastModifiedBy>DELL</cp:lastModifiedBy>
  <cp:revision>18</cp:revision>
  <dcterms:created xsi:type="dcterms:W3CDTF">2025-07-11T07:33:00Z</dcterms:created>
  <dcterms:modified xsi:type="dcterms:W3CDTF">2025-07-11T07:46:00Z</dcterms:modified>
  <cp:category/>
</cp:coreProperties>
</file>